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Wniosek o zmianę sposobu wykonywania środka karnego – blokada alkoholowa</w:t>
      </w:r>
    </w:p>
    <w:p>
      <w:r>
        <w:t>Dane wnioskodawcy:</w:t>
      </w:r>
    </w:p>
    <w:p>
      <w:r>
        <w:t>Imię i nazwisko: .......................................................</w:t>
      </w:r>
    </w:p>
    <w:p>
      <w:r>
        <w:t>Adres zamieszkania: .......................................................</w:t>
      </w:r>
    </w:p>
    <w:p>
      <w:r>
        <w:t>PESEL: .......................................................</w:t>
      </w:r>
    </w:p>
    <w:p>
      <w:r>
        <w:t>Sygnatura sprawy: .......................................................</w:t>
      </w:r>
    </w:p>
    <w:p>
      <w:pPr>
        <w:jc w:val="left"/>
      </w:pPr>
      <w:r>
        <w:br/>
        <w:t>Do Sądu Rejonowego w Płocku</w:t>
        <w:br/>
        <w:t>Wydział II Karny</w:t>
      </w:r>
    </w:p>
    <w:p>
      <w:pPr>
        <w:pStyle w:val="Heading2"/>
      </w:pPr>
      <w:r>
        <w:br/>
        <w:t>Wniosek</w:t>
        <w:br/>
      </w:r>
    </w:p>
    <w:p>
      <w:r>
        <w:rPr>
          <w:sz w:val="24"/>
        </w:rPr>
        <w:t>Na podstawie art. 182a §1 Kodeksu karnego wykonawczego wnoszę o zmianę sposobu wykonywania środka karnego polegającego na zakazie prowadzenia pojazdów mechanicznych, orzeczonego wobec mnie wyrokiem Sądu Rejonowego w Płocku z dnia .................... r., sygn. akt ...................., poprzez zezwolenie na prowadzenie pojazdów wyłącznie wyposażonych w blokadę alkoholową.</w:t>
      </w:r>
    </w:p>
    <w:p>
      <w:pPr>
        <w:pStyle w:val="Heading2"/>
      </w:pPr>
      <w:r>
        <w:br/>
        <w:t>Uzasadnienie</w:t>
        <w:br/>
      </w:r>
    </w:p>
    <w:p>
      <w:r>
        <w:t>Zgodnie z orzeczonym wyrokiem, zakaz prowadzenia pojazdów mechanicznych obowiązuje mnie przez okres ............ lat. Odbyłem już połowę orzeczonego zakazu, tj. ............ miesięcy/lat, co uprawnia mnie do złożenia niniejszego wniosku. W okresie wykonywania środka karnego nie dopuściłem się naruszenia porządku prawnego, uczestniczyłem w szkoleniu/terapii uzależnień (jeśli dotyczy) oraz regularnie wykonuję obowiązki zawodowe. Wyrażam skruchę za popełnione przestępstwo i deklaruję gotowość do dalszej resocjalizacji.</w:t>
        <w:br/>
        <w:br/>
        <w:t>Zainstalowanie blokady alkoholowej w pojazdach, którymi będę się poruszał, pozwoli na ograniczenie ryzyka recydywy oraz umożliwi mi powrót do aktywności zawodowej i społecznej.</w:t>
      </w:r>
    </w:p>
    <w:p>
      <w:pPr>
        <w:jc w:val="left"/>
      </w:pPr>
      <w:r>
        <w:br/>
        <w:t>W związku z powyższym wnoszę jak na wstępie.</w:t>
      </w:r>
    </w:p>
    <w:p>
      <w:pPr>
        <w:jc w:val="left"/>
      </w:pPr>
      <w:r>
        <w:br/>
        <w:t>Płock, dnia ....................</w:t>
      </w:r>
    </w:p>
    <w:p>
      <w:r>
        <w:br/>
        <w:t>Podpis: 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